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A7C82" w14:textId="77777777" w:rsidR="00EE1163" w:rsidRPr="00EE1163" w:rsidRDefault="00EE1163">
      <w:pPr>
        <w:jc w:val="center"/>
        <w:rPr>
          <w:rFonts w:ascii="Arial" w:hAnsi="Arial" w:cs="Arial"/>
          <w:b/>
          <w:sz w:val="24"/>
          <w:szCs w:val="24"/>
        </w:rPr>
      </w:pPr>
    </w:p>
    <w:p w14:paraId="360C77D5" w14:textId="2DBA2B43" w:rsidR="00DA3F80" w:rsidRPr="00EE1163" w:rsidRDefault="00000000">
      <w:pPr>
        <w:jc w:val="center"/>
        <w:rPr>
          <w:rFonts w:ascii="Arial" w:hAnsi="Arial" w:cs="Arial"/>
          <w:sz w:val="24"/>
          <w:szCs w:val="24"/>
        </w:rPr>
      </w:pPr>
      <w:r w:rsidRPr="00EE1163">
        <w:rPr>
          <w:rFonts w:ascii="Arial" w:hAnsi="Arial" w:cs="Arial"/>
          <w:b/>
          <w:sz w:val="24"/>
          <w:szCs w:val="24"/>
        </w:rPr>
        <w:t>PLANO DE GESTÃO DA INSTITUIÇÃO DE ENSINO – 2026/2029</w:t>
      </w:r>
    </w:p>
    <w:p w14:paraId="175DEBFD" w14:textId="77777777" w:rsidR="00DA3F80" w:rsidRPr="00B337D7" w:rsidRDefault="00000000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B337D7">
        <w:rPr>
          <w:rFonts w:ascii="Arial" w:hAnsi="Arial" w:cs="Arial"/>
          <w:i/>
          <w:iCs/>
          <w:sz w:val="24"/>
          <w:szCs w:val="24"/>
        </w:rPr>
        <w:t>(Anexo V da Resolução nº 6.038/2025 – GS/SEED)</w:t>
      </w:r>
    </w:p>
    <w:p w14:paraId="093318F0" w14:textId="77777777" w:rsidR="00DA3F80" w:rsidRPr="00EE1163" w:rsidRDefault="00DA3F80">
      <w:pPr>
        <w:rPr>
          <w:rFonts w:ascii="Arial" w:hAnsi="Arial" w:cs="Arial"/>
          <w:sz w:val="24"/>
          <w:szCs w:val="24"/>
        </w:rPr>
      </w:pPr>
    </w:p>
    <w:p w14:paraId="0850625E" w14:textId="77777777" w:rsidR="00DA3F80" w:rsidRPr="00EE1163" w:rsidRDefault="00000000">
      <w:pPr>
        <w:rPr>
          <w:rFonts w:ascii="Arial" w:hAnsi="Arial" w:cs="Arial"/>
          <w:sz w:val="24"/>
          <w:szCs w:val="24"/>
        </w:rPr>
      </w:pPr>
      <w:r w:rsidRPr="00EE1163">
        <w:rPr>
          <w:rFonts w:ascii="Arial" w:hAnsi="Arial" w:cs="Arial"/>
          <w:b/>
          <w:sz w:val="24"/>
          <w:szCs w:val="24"/>
        </w:rPr>
        <w:t>1. Identificação da Instituição</w:t>
      </w:r>
    </w:p>
    <w:p w14:paraId="0EDA65F3" w14:textId="328F8B05" w:rsidR="00DA3F80" w:rsidRPr="00EE1163" w:rsidRDefault="00000000">
      <w:pPr>
        <w:rPr>
          <w:rFonts w:ascii="Arial" w:hAnsi="Arial" w:cs="Arial"/>
          <w:sz w:val="24"/>
          <w:szCs w:val="24"/>
        </w:rPr>
      </w:pPr>
      <w:r w:rsidRPr="00EE1163">
        <w:rPr>
          <w:rFonts w:ascii="Arial" w:hAnsi="Arial" w:cs="Arial"/>
          <w:sz w:val="24"/>
          <w:szCs w:val="24"/>
        </w:rPr>
        <w:t>Nome da Instituição: _________________________________________________</w:t>
      </w:r>
      <w:r w:rsidR="00EE1163">
        <w:rPr>
          <w:rFonts w:ascii="Arial" w:hAnsi="Arial" w:cs="Arial"/>
          <w:sz w:val="24"/>
          <w:szCs w:val="24"/>
        </w:rPr>
        <w:t>_______________________________</w:t>
      </w:r>
    </w:p>
    <w:p w14:paraId="6B85DEC9" w14:textId="15EA3C69" w:rsidR="00DA3F80" w:rsidRPr="00EE1163" w:rsidRDefault="00000000">
      <w:pPr>
        <w:rPr>
          <w:rFonts w:ascii="Arial" w:hAnsi="Arial" w:cs="Arial"/>
          <w:sz w:val="24"/>
          <w:szCs w:val="24"/>
        </w:rPr>
      </w:pPr>
      <w:r w:rsidRPr="00EE1163">
        <w:rPr>
          <w:rFonts w:ascii="Arial" w:hAnsi="Arial" w:cs="Arial"/>
          <w:sz w:val="24"/>
          <w:szCs w:val="24"/>
        </w:rPr>
        <w:t>Código da Escola (INEP): _____________________________________________</w:t>
      </w:r>
      <w:r w:rsidR="00EE1163">
        <w:rPr>
          <w:rFonts w:ascii="Arial" w:hAnsi="Arial" w:cs="Arial"/>
          <w:sz w:val="24"/>
          <w:szCs w:val="24"/>
        </w:rPr>
        <w:t>_______________________________</w:t>
      </w:r>
    </w:p>
    <w:p w14:paraId="09C0B81D" w14:textId="0373A052" w:rsidR="00DA3F80" w:rsidRPr="00EE1163" w:rsidRDefault="00000000">
      <w:pPr>
        <w:rPr>
          <w:rFonts w:ascii="Arial" w:hAnsi="Arial" w:cs="Arial"/>
          <w:sz w:val="24"/>
          <w:szCs w:val="24"/>
        </w:rPr>
      </w:pPr>
      <w:r w:rsidRPr="00EE1163">
        <w:rPr>
          <w:rFonts w:ascii="Arial" w:hAnsi="Arial" w:cs="Arial"/>
          <w:sz w:val="24"/>
          <w:szCs w:val="24"/>
        </w:rPr>
        <w:t>Núcleo Regional de Educação (NRE): _________________________________</w:t>
      </w:r>
      <w:r w:rsidR="00EE1163">
        <w:rPr>
          <w:rFonts w:ascii="Arial" w:hAnsi="Arial" w:cs="Arial"/>
          <w:sz w:val="24"/>
          <w:szCs w:val="24"/>
        </w:rPr>
        <w:t>_________________________________</w:t>
      </w:r>
    </w:p>
    <w:p w14:paraId="4163E403" w14:textId="0DD567DD" w:rsidR="00DA3F80" w:rsidRPr="00EE1163" w:rsidRDefault="00000000">
      <w:pPr>
        <w:rPr>
          <w:rFonts w:ascii="Arial" w:hAnsi="Arial" w:cs="Arial"/>
          <w:sz w:val="24"/>
          <w:szCs w:val="24"/>
        </w:rPr>
      </w:pPr>
      <w:r w:rsidRPr="00EE1163">
        <w:rPr>
          <w:rFonts w:ascii="Arial" w:hAnsi="Arial" w:cs="Arial"/>
          <w:sz w:val="24"/>
          <w:szCs w:val="24"/>
        </w:rPr>
        <w:t>Município: ____________________________________________</w:t>
      </w:r>
      <w:r w:rsidR="00EE1163">
        <w:rPr>
          <w:rFonts w:ascii="Arial" w:hAnsi="Arial" w:cs="Arial"/>
          <w:sz w:val="24"/>
          <w:szCs w:val="24"/>
        </w:rPr>
        <w:t>____________________________________________</w:t>
      </w:r>
    </w:p>
    <w:p w14:paraId="302F18C3" w14:textId="4159697D" w:rsidR="00DA3F80" w:rsidRPr="00EE1163" w:rsidRDefault="00000000">
      <w:pPr>
        <w:rPr>
          <w:rFonts w:ascii="Arial" w:hAnsi="Arial" w:cs="Arial"/>
          <w:sz w:val="24"/>
          <w:szCs w:val="24"/>
        </w:rPr>
      </w:pPr>
      <w:r w:rsidRPr="00EE1163">
        <w:rPr>
          <w:rFonts w:ascii="Arial" w:hAnsi="Arial" w:cs="Arial"/>
          <w:sz w:val="24"/>
          <w:szCs w:val="24"/>
        </w:rPr>
        <w:t>Candidato(a) à Direção: _____________________________________________</w:t>
      </w:r>
      <w:r w:rsidR="00EE1163">
        <w:rPr>
          <w:rFonts w:ascii="Arial" w:hAnsi="Arial" w:cs="Arial"/>
          <w:sz w:val="24"/>
          <w:szCs w:val="24"/>
        </w:rPr>
        <w:t>________________________________</w:t>
      </w:r>
    </w:p>
    <w:p w14:paraId="19D5CA3B" w14:textId="122C2D2B" w:rsidR="00DA3F80" w:rsidRDefault="00000000">
      <w:pPr>
        <w:rPr>
          <w:rFonts w:ascii="Arial" w:hAnsi="Arial" w:cs="Arial"/>
          <w:sz w:val="24"/>
          <w:szCs w:val="24"/>
        </w:rPr>
      </w:pPr>
      <w:r w:rsidRPr="00EE1163">
        <w:rPr>
          <w:rFonts w:ascii="Arial" w:hAnsi="Arial" w:cs="Arial"/>
          <w:sz w:val="24"/>
          <w:szCs w:val="24"/>
        </w:rPr>
        <w:t>Cargo/Função atual: _________________________________________________</w:t>
      </w:r>
      <w:r w:rsidR="00EE1163">
        <w:rPr>
          <w:rFonts w:ascii="Arial" w:hAnsi="Arial" w:cs="Arial"/>
          <w:sz w:val="24"/>
          <w:szCs w:val="24"/>
        </w:rPr>
        <w:t>_______________________________</w:t>
      </w:r>
    </w:p>
    <w:p w14:paraId="50A4E10E" w14:textId="77777777" w:rsidR="00EE1163" w:rsidRPr="00EE1163" w:rsidRDefault="00EE1163">
      <w:pPr>
        <w:rPr>
          <w:rFonts w:ascii="Arial" w:hAnsi="Arial" w:cs="Arial"/>
          <w:sz w:val="24"/>
          <w:szCs w:val="24"/>
        </w:rPr>
      </w:pPr>
    </w:p>
    <w:p w14:paraId="39BC07A9" w14:textId="77777777" w:rsidR="00DA3F80" w:rsidRPr="00EE1163" w:rsidRDefault="00000000">
      <w:pPr>
        <w:rPr>
          <w:rFonts w:ascii="Arial" w:hAnsi="Arial" w:cs="Arial"/>
          <w:sz w:val="24"/>
          <w:szCs w:val="24"/>
        </w:rPr>
      </w:pPr>
      <w:r w:rsidRPr="00EE1163">
        <w:rPr>
          <w:rFonts w:ascii="Arial" w:hAnsi="Arial" w:cs="Arial"/>
          <w:b/>
          <w:sz w:val="24"/>
          <w:szCs w:val="24"/>
        </w:rPr>
        <w:t>2. Diagnóstico Institucional</w:t>
      </w:r>
    </w:p>
    <w:p w14:paraId="7F523FC7" w14:textId="39BDE1A0" w:rsidR="00DA3F80" w:rsidRDefault="00000000" w:rsidP="00EE1163">
      <w:pPr>
        <w:jc w:val="both"/>
        <w:rPr>
          <w:rFonts w:ascii="Arial" w:hAnsi="Arial" w:cs="Arial"/>
          <w:sz w:val="24"/>
          <w:szCs w:val="24"/>
        </w:rPr>
      </w:pPr>
      <w:r w:rsidRPr="00EE1163">
        <w:rPr>
          <w:rFonts w:ascii="Arial" w:hAnsi="Arial" w:cs="Arial"/>
          <w:sz w:val="24"/>
          <w:szCs w:val="24"/>
        </w:rPr>
        <w:t>Descrever de forma sintética a situação atual da instituição, considerando dados pedagógicos, administrativos e de gestão democrática.</w:t>
      </w:r>
      <w:r w:rsidR="00EE1163">
        <w:rPr>
          <w:rFonts w:ascii="Arial" w:hAnsi="Arial" w:cs="Arial"/>
          <w:sz w:val="24"/>
          <w:szCs w:val="24"/>
        </w:rPr>
        <w:t xml:space="preserve"> </w:t>
      </w:r>
      <w:r w:rsidRPr="00EE1163">
        <w:rPr>
          <w:rFonts w:ascii="Arial" w:hAnsi="Arial" w:cs="Arial"/>
          <w:sz w:val="24"/>
          <w:szCs w:val="24"/>
        </w:rPr>
        <w:t>Evidenciar pontos fortes, fragilidades, oportunidades e desafios.</w:t>
      </w:r>
    </w:p>
    <w:p w14:paraId="503D0640" w14:textId="77777777" w:rsidR="00EE1163" w:rsidRPr="00EE1163" w:rsidRDefault="00EE1163" w:rsidP="00EE1163">
      <w:pPr>
        <w:jc w:val="both"/>
        <w:rPr>
          <w:rFonts w:ascii="Arial" w:hAnsi="Arial" w:cs="Arial"/>
          <w:sz w:val="24"/>
          <w:szCs w:val="24"/>
        </w:rPr>
      </w:pPr>
    </w:p>
    <w:p w14:paraId="1165BCB1" w14:textId="201E0D1A" w:rsidR="00DA3F80" w:rsidRPr="00EE1163" w:rsidRDefault="00000000" w:rsidP="00EE1163">
      <w:pPr>
        <w:spacing w:line="480" w:lineRule="auto"/>
        <w:rPr>
          <w:rFonts w:ascii="Arial" w:hAnsi="Arial" w:cs="Arial"/>
          <w:sz w:val="24"/>
          <w:szCs w:val="24"/>
        </w:rPr>
      </w:pPr>
      <w:r w:rsidRPr="00EE1163">
        <w:rPr>
          <w:rFonts w:ascii="Arial" w:hAnsi="Arial" w:cs="Arial"/>
          <w:sz w:val="24"/>
          <w:szCs w:val="24"/>
        </w:rPr>
        <w:lastRenderedPageBreak/>
        <w:t>Resumo do diagnóstico institucional:</w:t>
      </w:r>
      <w:r w:rsidRPr="00EE1163">
        <w:rPr>
          <w:rFonts w:ascii="Arial" w:hAnsi="Arial" w:cs="Arial"/>
          <w:sz w:val="24"/>
          <w:szCs w:val="24"/>
        </w:rPr>
        <w:br/>
        <w:t>________________________________________________________________________________________________</w:t>
      </w:r>
      <w:r w:rsidR="00EE1163">
        <w:rPr>
          <w:rFonts w:ascii="Arial" w:hAnsi="Arial" w:cs="Arial"/>
          <w:sz w:val="24"/>
          <w:szCs w:val="24"/>
        </w:rPr>
        <w:t>_</w:t>
      </w:r>
      <w:r w:rsidRPr="00EE1163">
        <w:rPr>
          <w:rFonts w:ascii="Arial" w:hAnsi="Arial" w:cs="Arial"/>
          <w:sz w:val="24"/>
          <w:szCs w:val="24"/>
        </w:rPr>
        <w:br/>
        <w:t>_________________________________________________________________________________________________</w:t>
      </w:r>
      <w:r w:rsidRPr="00EE1163">
        <w:rPr>
          <w:rFonts w:ascii="Arial" w:hAnsi="Arial" w:cs="Arial"/>
          <w:sz w:val="24"/>
          <w:szCs w:val="24"/>
        </w:rPr>
        <w:br/>
        <w:t>_________________________________________________________________________________________________</w:t>
      </w:r>
      <w:r w:rsidRPr="00EE1163">
        <w:rPr>
          <w:rFonts w:ascii="Arial" w:hAnsi="Arial" w:cs="Arial"/>
          <w:sz w:val="24"/>
          <w:szCs w:val="24"/>
        </w:rPr>
        <w:br/>
        <w:t>_________________________________________________________________________________________________</w:t>
      </w:r>
      <w:r w:rsidR="00EE1163">
        <w:rPr>
          <w:rFonts w:ascii="Arial" w:hAnsi="Arial" w:cs="Arial"/>
          <w:sz w:val="24"/>
          <w:szCs w:val="24"/>
        </w:rPr>
        <w:t>_________________________________________________________________________________________________</w:t>
      </w:r>
      <w:r w:rsidRPr="00EE1163">
        <w:rPr>
          <w:rFonts w:ascii="Arial" w:hAnsi="Arial" w:cs="Arial"/>
          <w:sz w:val="24"/>
          <w:szCs w:val="24"/>
        </w:rPr>
        <w:br/>
      </w:r>
    </w:p>
    <w:p w14:paraId="07048E79" w14:textId="77777777" w:rsidR="00DA3F80" w:rsidRPr="00EE1163" w:rsidRDefault="00000000">
      <w:pPr>
        <w:rPr>
          <w:rFonts w:ascii="Arial" w:hAnsi="Arial" w:cs="Arial"/>
          <w:sz w:val="24"/>
          <w:szCs w:val="24"/>
        </w:rPr>
      </w:pPr>
      <w:r w:rsidRPr="00EE1163">
        <w:rPr>
          <w:rFonts w:ascii="Arial" w:hAnsi="Arial" w:cs="Arial"/>
          <w:b/>
          <w:sz w:val="24"/>
          <w:szCs w:val="24"/>
        </w:rPr>
        <w:t>3. Objetivos Gerais da Gestão (2026–2029)</w:t>
      </w:r>
    </w:p>
    <w:p w14:paraId="54DA65F6" w14:textId="77777777" w:rsidR="00DA3F80" w:rsidRPr="00EE1163" w:rsidRDefault="00000000" w:rsidP="00EE1163">
      <w:pPr>
        <w:jc w:val="both"/>
        <w:rPr>
          <w:rFonts w:ascii="Arial" w:hAnsi="Arial" w:cs="Arial"/>
          <w:sz w:val="24"/>
          <w:szCs w:val="24"/>
        </w:rPr>
      </w:pPr>
      <w:r w:rsidRPr="00EE1163">
        <w:rPr>
          <w:rFonts w:ascii="Arial" w:hAnsi="Arial" w:cs="Arial"/>
          <w:sz w:val="24"/>
          <w:szCs w:val="24"/>
        </w:rPr>
        <w:t>Apresentar os principais objetivos que orientam a proposta de gestão, alinhados ao PPP e às metas da SEED-PR.</w:t>
      </w:r>
    </w:p>
    <w:p w14:paraId="59867C70" w14:textId="2610D566" w:rsidR="00DA3F80" w:rsidRDefault="00000000" w:rsidP="00EE1163">
      <w:pPr>
        <w:spacing w:line="480" w:lineRule="auto"/>
        <w:rPr>
          <w:rFonts w:ascii="Arial" w:hAnsi="Arial" w:cs="Arial"/>
          <w:sz w:val="24"/>
          <w:szCs w:val="24"/>
        </w:rPr>
      </w:pPr>
      <w:r w:rsidRPr="00EE1163">
        <w:rPr>
          <w:rFonts w:ascii="Arial" w:hAnsi="Arial" w:cs="Arial"/>
          <w:sz w:val="24"/>
          <w:szCs w:val="24"/>
        </w:rPr>
        <w:t>_________________________________________________________________________________________________</w:t>
      </w:r>
      <w:r w:rsidRPr="00EE1163">
        <w:rPr>
          <w:rFonts w:ascii="Arial" w:hAnsi="Arial" w:cs="Arial"/>
          <w:sz w:val="24"/>
          <w:szCs w:val="24"/>
        </w:rPr>
        <w:br/>
        <w:t>_________________________________________________________________________________________________</w:t>
      </w:r>
      <w:r w:rsidRPr="00EE1163">
        <w:rPr>
          <w:rFonts w:ascii="Arial" w:hAnsi="Arial" w:cs="Arial"/>
          <w:sz w:val="24"/>
          <w:szCs w:val="24"/>
        </w:rPr>
        <w:br/>
        <w:t>_________________________________________________________________________________________________</w:t>
      </w:r>
      <w:r w:rsidR="00EE116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14B4D909" w14:textId="77777777" w:rsidR="00EE1163" w:rsidRPr="00EE1163" w:rsidRDefault="00EE1163" w:rsidP="00EE1163">
      <w:pPr>
        <w:spacing w:line="480" w:lineRule="auto"/>
        <w:rPr>
          <w:rFonts w:ascii="Arial" w:hAnsi="Arial" w:cs="Arial"/>
          <w:sz w:val="24"/>
          <w:szCs w:val="24"/>
        </w:rPr>
      </w:pPr>
    </w:p>
    <w:p w14:paraId="1760A803" w14:textId="77777777" w:rsidR="00DA3F80" w:rsidRPr="00EE1163" w:rsidRDefault="00000000">
      <w:pPr>
        <w:rPr>
          <w:rFonts w:ascii="Arial" w:hAnsi="Arial" w:cs="Arial"/>
          <w:sz w:val="24"/>
          <w:szCs w:val="24"/>
        </w:rPr>
      </w:pPr>
      <w:r w:rsidRPr="00EE1163">
        <w:rPr>
          <w:rFonts w:ascii="Arial" w:hAnsi="Arial" w:cs="Arial"/>
          <w:b/>
          <w:sz w:val="24"/>
          <w:szCs w:val="24"/>
        </w:rPr>
        <w:lastRenderedPageBreak/>
        <w:t>4. Plano de Ação por Âmbito de Gestão</w:t>
      </w:r>
    </w:p>
    <w:p w14:paraId="721A2DF7" w14:textId="77777777" w:rsidR="00DA3F80" w:rsidRPr="00EE1163" w:rsidRDefault="00000000">
      <w:pPr>
        <w:rPr>
          <w:rFonts w:ascii="Arial" w:hAnsi="Arial" w:cs="Arial"/>
          <w:sz w:val="24"/>
          <w:szCs w:val="24"/>
        </w:rPr>
      </w:pPr>
      <w:r w:rsidRPr="00EE1163">
        <w:rPr>
          <w:rFonts w:ascii="Arial" w:hAnsi="Arial" w:cs="Arial"/>
          <w:b/>
          <w:sz w:val="24"/>
          <w:szCs w:val="24"/>
        </w:rPr>
        <w:t>4.1 Gestão Pedagógica</w:t>
      </w:r>
    </w:p>
    <w:p w14:paraId="71624361" w14:textId="096005AE" w:rsidR="00DA3F80" w:rsidRPr="00EE1163" w:rsidRDefault="00000000" w:rsidP="00EE1163">
      <w:pPr>
        <w:jc w:val="both"/>
        <w:rPr>
          <w:rFonts w:ascii="Arial" w:hAnsi="Arial" w:cs="Arial"/>
          <w:sz w:val="24"/>
          <w:szCs w:val="24"/>
        </w:rPr>
      </w:pPr>
      <w:r w:rsidRPr="00EE1163">
        <w:rPr>
          <w:rFonts w:ascii="Arial" w:hAnsi="Arial" w:cs="Arial"/>
          <w:sz w:val="24"/>
          <w:szCs w:val="24"/>
        </w:rPr>
        <w:t>Descrever as ações voltadas à melhoria do ensino e aprendizagem, acompanhamento da frequência, uso d</w:t>
      </w:r>
      <w:r w:rsidR="00FD4C4B">
        <w:rPr>
          <w:rFonts w:ascii="Arial" w:hAnsi="Arial" w:cs="Arial"/>
          <w:sz w:val="24"/>
          <w:szCs w:val="24"/>
        </w:rPr>
        <w:t>o</w:t>
      </w:r>
      <w:r w:rsidRPr="00EE1163">
        <w:rPr>
          <w:rFonts w:ascii="Arial" w:hAnsi="Arial" w:cs="Arial"/>
          <w:sz w:val="24"/>
          <w:szCs w:val="24"/>
        </w:rPr>
        <w:t>s</w:t>
      </w:r>
      <w:r w:rsidR="00FD4C4B">
        <w:rPr>
          <w:rFonts w:ascii="Arial" w:hAnsi="Arial" w:cs="Arial"/>
          <w:sz w:val="24"/>
          <w:szCs w:val="24"/>
        </w:rPr>
        <w:t xml:space="preserve"> recursos educacionais digitais</w:t>
      </w:r>
      <w:r w:rsidRPr="00EE1163">
        <w:rPr>
          <w:rFonts w:ascii="Arial" w:hAnsi="Arial" w:cs="Arial"/>
          <w:sz w:val="24"/>
          <w:szCs w:val="24"/>
        </w:rPr>
        <w:t xml:space="preserve"> plataformas educacionais, observação de aulas e elevação dos índices educacionais.</w:t>
      </w:r>
    </w:p>
    <w:p w14:paraId="61BFDABF" w14:textId="77777777" w:rsidR="00DA3F80" w:rsidRPr="00B337D7" w:rsidRDefault="00000000" w:rsidP="00EE116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337D7">
        <w:rPr>
          <w:rFonts w:ascii="Arial" w:hAnsi="Arial" w:cs="Arial"/>
          <w:b/>
          <w:bCs/>
          <w:sz w:val="20"/>
          <w:szCs w:val="20"/>
        </w:rPr>
        <w:t>Tabela – Gestão Pedagógica</w:t>
      </w:r>
    </w:p>
    <w:tbl>
      <w:tblPr>
        <w:tblW w:w="13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4"/>
        <w:gridCol w:w="2714"/>
        <w:gridCol w:w="2714"/>
        <w:gridCol w:w="2714"/>
        <w:gridCol w:w="2714"/>
      </w:tblGrid>
      <w:tr w:rsidR="00DA3F80" w:rsidRPr="00EE1163" w14:paraId="02DDFA74" w14:textId="77777777" w:rsidTr="00EE1163">
        <w:trPr>
          <w:trHeight w:val="580"/>
        </w:trPr>
        <w:tc>
          <w:tcPr>
            <w:tcW w:w="2714" w:type="dxa"/>
          </w:tcPr>
          <w:p w14:paraId="1837AAA1" w14:textId="77777777" w:rsidR="00DA3F80" w:rsidRPr="003E6794" w:rsidRDefault="0000000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6794">
              <w:rPr>
                <w:rFonts w:ascii="Arial" w:hAnsi="Arial" w:cs="Arial"/>
                <w:b/>
                <w:bCs/>
                <w:sz w:val="24"/>
                <w:szCs w:val="24"/>
              </w:rPr>
              <w:t>Objetivos Específicos</w:t>
            </w:r>
          </w:p>
        </w:tc>
        <w:tc>
          <w:tcPr>
            <w:tcW w:w="2714" w:type="dxa"/>
          </w:tcPr>
          <w:p w14:paraId="2A99A2C7" w14:textId="77777777" w:rsidR="00DA3F80" w:rsidRPr="003E6794" w:rsidRDefault="0000000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6794">
              <w:rPr>
                <w:rFonts w:ascii="Arial" w:hAnsi="Arial" w:cs="Arial"/>
                <w:b/>
                <w:bCs/>
                <w:sz w:val="24"/>
                <w:szCs w:val="24"/>
              </w:rPr>
              <w:t>Ações Planejadas</w:t>
            </w:r>
          </w:p>
        </w:tc>
        <w:tc>
          <w:tcPr>
            <w:tcW w:w="2714" w:type="dxa"/>
          </w:tcPr>
          <w:p w14:paraId="63068049" w14:textId="77777777" w:rsidR="00DA3F80" w:rsidRPr="003E6794" w:rsidRDefault="0000000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6794">
              <w:rPr>
                <w:rFonts w:ascii="Arial" w:hAnsi="Arial" w:cs="Arial"/>
                <w:b/>
                <w:bCs/>
                <w:sz w:val="24"/>
                <w:szCs w:val="24"/>
              </w:rPr>
              <w:t>Indicadores / Metas</w:t>
            </w:r>
          </w:p>
        </w:tc>
        <w:tc>
          <w:tcPr>
            <w:tcW w:w="2714" w:type="dxa"/>
          </w:tcPr>
          <w:p w14:paraId="0B74621D" w14:textId="77777777" w:rsidR="00DA3F80" w:rsidRPr="003E6794" w:rsidRDefault="0000000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6794">
              <w:rPr>
                <w:rFonts w:ascii="Arial" w:hAnsi="Arial" w:cs="Arial"/>
                <w:b/>
                <w:bCs/>
                <w:sz w:val="24"/>
                <w:szCs w:val="24"/>
              </w:rPr>
              <w:t>Período de Execução</w:t>
            </w:r>
          </w:p>
        </w:tc>
        <w:tc>
          <w:tcPr>
            <w:tcW w:w="2714" w:type="dxa"/>
          </w:tcPr>
          <w:p w14:paraId="0AE4B41A" w14:textId="77777777" w:rsidR="00DA3F80" w:rsidRPr="003E6794" w:rsidRDefault="0000000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6794">
              <w:rPr>
                <w:rFonts w:ascii="Arial" w:hAnsi="Arial" w:cs="Arial"/>
                <w:b/>
                <w:bCs/>
                <w:sz w:val="24"/>
                <w:szCs w:val="24"/>
              </w:rPr>
              <w:t>Responsáveis</w:t>
            </w:r>
          </w:p>
        </w:tc>
      </w:tr>
      <w:tr w:rsidR="00DA3F80" w:rsidRPr="00EE1163" w14:paraId="5E76C450" w14:textId="77777777" w:rsidTr="00EE1163">
        <w:trPr>
          <w:trHeight w:val="672"/>
        </w:trPr>
        <w:tc>
          <w:tcPr>
            <w:tcW w:w="2714" w:type="dxa"/>
          </w:tcPr>
          <w:p w14:paraId="18DDDFAD" w14:textId="77777777" w:rsidR="00DA3F80" w:rsidRPr="00EE1163" w:rsidRDefault="00DA3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4" w:type="dxa"/>
          </w:tcPr>
          <w:p w14:paraId="12DAB7C9" w14:textId="77777777" w:rsidR="00DA3F80" w:rsidRPr="00EE1163" w:rsidRDefault="00DA3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4" w:type="dxa"/>
          </w:tcPr>
          <w:p w14:paraId="6BC94C85" w14:textId="77777777" w:rsidR="00DA3F80" w:rsidRPr="00EE1163" w:rsidRDefault="00DA3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4" w:type="dxa"/>
          </w:tcPr>
          <w:p w14:paraId="2489747E" w14:textId="77777777" w:rsidR="00DA3F80" w:rsidRPr="00EE1163" w:rsidRDefault="00DA3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4" w:type="dxa"/>
          </w:tcPr>
          <w:p w14:paraId="4846C816" w14:textId="77777777" w:rsidR="00DA3F80" w:rsidRPr="00EE1163" w:rsidRDefault="00DA3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163" w:rsidRPr="00EE1163" w14:paraId="247C5ADE" w14:textId="77777777" w:rsidTr="00EE1163">
        <w:trPr>
          <w:trHeight w:val="672"/>
        </w:trPr>
        <w:tc>
          <w:tcPr>
            <w:tcW w:w="2714" w:type="dxa"/>
          </w:tcPr>
          <w:p w14:paraId="54794061" w14:textId="77777777" w:rsidR="00EE1163" w:rsidRPr="00EE1163" w:rsidRDefault="00EE11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4" w:type="dxa"/>
          </w:tcPr>
          <w:p w14:paraId="4AA7BE0D" w14:textId="77777777" w:rsidR="00EE1163" w:rsidRPr="00EE1163" w:rsidRDefault="00EE11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4" w:type="dxa"/>
          </w:tcPr>
          <w:p w14:paraId="2032D962" w14:textId="77777777" w:rsidR="00EE1163" w:rsidRPr="00EE1163" w:rsidRDefault="00EE11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4" w:type="dxa"/>
          </w:tcPr>
          <w:p w14:paraId="59CA4437" w14:textId="77777777" w:rsidR="00EE1163" w:rsidRPr="00EE1163" w:rsidRDefault="00EE11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4" w:type="dxa"/>
          </w:tcPr>
          <w:p w14:paraId="3FA7D3FD" w14:textId="77777777" w:rsidR="00EE1163" w:rsidRPr="00EE1163" w:rsidRDefault="00EE11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163" w:rsidRPr="00EE1163" w14:paraId="795BB3A9" w14:textId="77777777" w:rsidTr="00EE1163">
        <w:trPr>
          <w:trHeight w:val="672"/>
        </w:trPr>
        <w:tc>
          <w:tcPr>
            <w:tcW w:w="2714" w:type="dxa"/>
          </w:tcPr>
          <w:p w14:paraId="5B465FC0" w14:textId="77777777" w:rsidR="00EE1163" w:rsidRPr="00EE1163" w:rsidRDefault="00EE11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4" w:type="dxa"/>
          </w:tcPr>
          <w:p w14:paraId="35D437A5" w14:textId="77777777" w:rsidR="00EE1163" w:rsidRPr="00EE1163" w:rsidRDefault="00EE11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4" w:type="dxa"/>
          </w:tcPr>
          <w:p w14:paraId="29678830" w14:textId="77777777" w:rsidR="00EE1163" w:rsidRPr="00EE1163" w:rsidRDefault="00EE11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4" w:type="dxa"/>
          </w:tcPr>
          <w:p w14:paraId="03E06BB6" w14:textId="77777777" w:rsidR="00EE1163" w:rsidRPr="00EE1163" w:rsidRDefault="00EE11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4" w:type="dxa"/>
          </w:tcPr>
          <w:p w14:paraId="5390E987" w14:textId="77777777" w:rsidR="00EE1163" w:rsidRPr="00EE1163" w:rsidRDefault="00EE11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163" w:rsidRPr="00EE1163" w14:paraId="48D10D48" w14:textId="77777777" w:rsidTr="00EE1163">
        <w:trPr>
          <w:trHeight w:val="672"/>
        </w:trPr>
        <w:tc>
          <w:tcPr>
            <w:tcW w:w="2714" w:type="dxa"/>
          </w:tcPr>
          <w:p w14:paraId="4193B833" w14:textId="77777777" w:rsidR="00EE1163" w:rsidRPr="00EE1163" w:rsidRDefault="00EE11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4" w:type="dxa"/>
          </w:tcPr>
          <w:p w14:paraId="5B0E571D" w14:textId="77777777" w:rsidR="00EE1163" w:rsidRPr="00EE1163" w:rsidRDefault="00EE11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4" w:type="dxa"/>
          </w:tcPr>
          <w:p w14:paraId="5030E487" w14:textId="77777777" w:rsidR="00EE1163" w:rsidRPr="00EE1163" w:rsidRDefault="00EE11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4" w:type="dxa"/>
          </w:tcPr>
          <w:p w14:paraId="7EBBE595" w14:textId="77777777" w:rsidR="00EE1163" w:rsidRPr="00EE1163" w:rsidRDefault="00EE11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4" w:type="dxa"/>
          </w:tcPr>
          <w:p w14:paraId="09637D78" w14:textId="77777777" w:rsidR="00EE1163" w:rsidRPr="00EE1163" w:rsidRDefault="00EE11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163" w:rsidRPr="00EE1163" w14:paraId="1FF291E3" w14:textId="77777777" w:rsidTr="00EE1163">
        <w:trPr>
          <w:trHeight w:val="672"/>
        </w:trPr>
        <w:tc>
          <w:tcPr>
            <w:tcW w:w="2714" w:type="dxa"/>
          </w:tcPr>
          <w:p w14:paraId="497DCBA2" w14:textId="77777777" w:rsidR="00EE1163" w:rsidRPr="00EE1163" w:rsidRDefault="00EE11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4" w:type="dxa"/>
          </w:tcPr>
          <w:p w14:paraId="79F9D9D8" w14:textId="77777777" w:rsidR="00EE1163" w:rsidRPr="00EE1163" w:rsidRDefault="00EE11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4" w:type="dxa"/>
          </w:tcPr>
          <w:p w14:paraId="01272510" w14:textId="77777777" w:rsidR="00EE1163" w:rsidRPr="00EE1163" w:rsidRDefault="00EE11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4" w:type="dxa"/>
          </w:tcPr>
          <w:p w14:paraId="55C59860" w14:textId="77777777" w:rsidR="00EE1163" w:rsidRPr="00EE1163" w:rsidRDefault="00EE11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4" w:type="dxa"/>
          </w:tcPr>
          <w:p w14:paraId="1873723F" w14:textId="77777777" w:rsidR="00EE1163" w:rsidRPr="00EE1163" w:rsidRDefault="00EE11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163" w:rsidRPr="00EE1163" w14:paraId="68DEF613" w14:textId="77777777" w:rsidTr="00EE1163">
        <w:trPr>
          <w:trHeight w:val="672"/>
        </w:trPr>
        <w:tc>
          <w:tcPr>
            <w:tcW w:w="2714" w:type="dxa"/>
          </w:tcPr>
          <w:p w14:paraId="1FD563C9" w14:textId="77777777" w:rsidR="00EE1163" w:rsidRPr="00EE1163" w:rsidRDefault="00EE11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4" w:type="dxa"/>
          </w:tcPr>
          <w:p w14:paraId="5861E644" w14:textId="77777777" w:rsidR="00EE1163" w:rsidRPr="00EE1163" w:rsidRDefault="00EE11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4" w:type="dxa"/>
          </w:tcPr>
          <w:p w14:paraId="3ECBAD26" w14:textId="77777777" w:rsidR="00EE1163" w:rsidRPr="00EE1163" w:rsidRDefault="00EE11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4" w:type="dxa"/>
          </w:tcPr>
          <w:p w14:paraId="26BE5A9B" w14:textId="77777777" w:rsidR="00EE1163" w:rsidRPr="00EE1163" w:rsidRDefault="00EE11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4" w:type="dxa"/>
          </w:tcPr>
          <w:p w14:paraId="6FA6B0F1" w14:textId="77777777" w:rsidR="00EE1163" w:rsidRPr="00EE1163" w:rsidRDefault="00EE11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163" w:rsidRPr="00EE1163" w14:paraId="33AF1205" w14:textId="77777777" w:rsidTr="00EE1163">
        <w:trPr>
          <w:trHeight w:val="672"/>
        </w:trPr>
        <w:tc>
          <w:tcPr>
            <w:tcW w:w="2714" w:type="dxa"/>
          </w:tcPr>
          <w:p w14:paraId="70D64231" w14:textId="77777777" w:rsidR="00EE1163" w:rsidRPr="00EE1163" w:rsidRDefault="00EE11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4" w:type="dxa"/>
          </w:tcPr>
          <w:p w14:paraId="66B640B1" w14:textId="77777777" w:rsidR="00EE1163" w:rsidRPr="00EE1163" w:rsidRDefault="00EE11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4" w:type="dxa"/>
          </w:tcPr>
          <w:p w14:paraId="78DCBFE8" w14:textId="77777777" w:rsidR="00EE1163" w:rsidRPr="00EE1163" w:rsidRDefault="00EE11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4" w:type="dxa"/>
          </w:tcPr>
          <w:p w14:paraId="47BB1FEA" w14:textId="77777777" w:rsidR="00EE1163" w:rsidRPr="00EE1163" w:rsidRDefault="00EE11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4" w:type="dxa"/>
          </w:tcPr>
          <w:p w14:paraId="70C43EEE" w14:textId="77777777" w:rsidR="00EE1163" w:rsidRPr="00EE1163" w:rsidRDefault="00EE11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56267B" w14:textId="77777777" w:rsidR="00DA3F80" w:rsidRDefault="00DA3F80">
      <w:pPr>
        <w:rPr>
          <w:rFonts w:ascii="Arial" w:hAnsi="Arial" w:cs="Arial"/>
          <w:sz w:val="24"/>
          <w:szCs w:val="24"/>
        </w:rPr>
      </w:pPr>
    </w:p>
    <w:p w14:paraId="6D2D3F48" w14:textId="77777777" w:rsidR="003E6794" w:rsidRDefault="003E6794">
      <w:pPr>
        <w:rPr>
          <w:rFonts w:ascii="Arial" w:hAnsi="Arial" w:cs="Arial"/>
          <w:sz w:val="24"/>
          <w:szCs w:val="24"/>
        </w:rPr>
      </w:pPr>
    </w:p>
    <w:p w14:paraId="5A6A51A5" w14:textId="77777777" w:rsidR="003E6794" w:rsidRPr="003E6794" w:rsidRDefault="003E6794" w:rsidP="003E6794">
      <w:pPr>
        <w:rPr>
          <w:rFonts w:ascii="Arial" w:hAnsi="Arial" w:cs="Arial"/>
          <w:b/>
          <w:bCs/>
          <w:sz w:val="24"/>
          <w:szCs w:val="24"/>
          <w:lang w:val="pt-BR"/>
        </w:rPr>
      </w:pPr>
      <w:r w:rsidRPr="003E6794">
        <w:rPr>
          <w:rFonts w:ascii="Arial" w:hAnsi="Arial" w:cs="Arial"/>
          <w:b/>
          <w:bCs/>
          <w:sz w:val="24"/>
          <w:szCs w:val="24"/>
          <w:lang w:val="pt-BR"/>
        </w:rPr>
        <w:lastRenderedPageBreak/>
        <w:t>4.2 Gestão Administrativo-Financeira</w:t>
      </w:r>
    </w:p>
    <w:p w14:paraId="3BCB1264" w14:textId="77777777" w:rsidR="003E6794" w:rsidRDefault="003E6794" w:rsidP="003E6794">
      <w:pPr>
        <w:rPr>
          <w:rFonts w:ascii="Arial" w:hAnsi="Arial" w:cs="Arial"/>
          <w:sz w:val="24"/>
          <w:szCs w:val="24"/>
          <w:lang w:val="pt-BR"/>
        </w:rPr>
      </w:pPr>
      <w:r w:rsidRPr="003E6794">
        <w:rPr>
          <w:rFonts w:ascii="Arial" w:hAnsi="Arial" w:cs="Arial"/>
          <w:sz w:val="24"/>
          <w:szCs w:val="24"/>
          <w:lang w:val="pt-BR"/>
        </w:rPr>
        <w:t>Indicar ações voltadas à administração eficiente dos recursos humanos, materiais e financeiros, bem como manutenção da infraestrutura e documentação escolar.</w:t>
      </w:r>
    </w:p>
    <w:p w14:paraId="3FBB80DD" w14:textId="77777777" w:rsidR="007D3470" w:rsidRPr="003E6794" w:rsidRDefault="007D3470" w:rsidP="003E6794">
      <w:pPr>
        <w:rPr>
          <w:rFonts w:ascii="Arial" w:hAnsi="Arial" w:cs="Arial"/>
          <w:sz w:val="24"/>
          <w:szCs w:val="24"/>
          <w:lang w:val="pt-BR"/>
        </w:rPr>
      </w:pPr>
    </w:p>
    <w:tbl>
      <w:tblPr>
        <w:tblStyle w:val="Tabelacomgrade"/>
        <w:tblW w:w="13535" w:type="dxa"/>
        <w:tblLook w:val="04A0" w:firstRow="1" w:lastRow="0" w:firstColumn="1" w:lastColumn="0" w:noHBand="0" w:noVBand="1"/>
      </w:tblPr>
      <w:tblGrid>
        <w:gridCol w:w="2511"/>
        <w:gridCol w:w="2687"/>
        <w:gridCol w:w="2945"/>
        <w:gridCol w:w="3186"/>
        <w:gridCol w:w="2206"/>
      </w:tblGrid>
      <w:tr w:rsidR="007D3470" w:rsidRPr="003E6794" w14:paraId="373D0026" w14:textId="77777777" w:rsidTr="007D3470">
        <w:trPr>
          <w:trHeight w:val="777"/>
        </w:trPr>
        <w:tc>
          <w:tcPr>
            <w:tcW w:w="0" w:type="auto"/>
            <w:hideMark/>
          </w:tcPr>
          <w:p w14:paraId="788D4BEF" w14:textId="77777777" w:rsidR="003E6794" w:rsidRPr="003E6794" w:rsidRDefault="003E6794" w:rsidP="003E6794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3E6794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Eixo de Atuação</w:t>
            </w:r>
          </w:p>
        </w:tc>
        <w:tc>
          <w:tcPr>
            <w:tcW w:w="0" w:type="auto"/>
            <w:hideMark/>
          </w:tcPr>
          <w:p w14:paraId="5FA70636" w14:textId="77777777" w:rsidR="003E6794" w:rsidRPr="003E6794" w:rsidRDefault="003E6794" w:rsidP="003E6794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3E6794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Objetivos / Ações</w:t>
            </w:r>
          </w:p>
        </w:tc>
        <w:tc>
          <w:tcPr>
            <w:tcW w:w="0" w:type="auto"/>
            <w:hideMark/>
          </w:tcPr>
          <w:p w14:paraId="25A61F29" w14:textId="77777777" w:rsidR="003E6794" w:rsidRPr="003E6794" w:rsidRDefault="003E6794" w:rsidP="003E6794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3E6794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Indicadores / Metas</w:t>
            </w:r>
          </w:p>
        </w:tc>
        <w:tc>
          <w:tcPr>
            <w:tcW w:w="0" w:type="auto"/>
            <w:hideMark/>
          </w:tcPr>
          <w:p w14:paraId="71061DB1" w14:textId="77777777" w:rsidR="003E6794" w:rsidRPr="003E6794" w:rsidRDefault="003E6794" w:rsidP="003E6794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3E6794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Período de Execução</w:t>
            </w:r>
          </w:p>
        </w:tc>
        <w:tc>
          <w:tcPr>
            <w:tcW w:w="0" w:type="auto"/>
            <w:hideMark/>
          </w:tcPr>
          <w:p w14:paraId="12ADF92D" w14:textId="77777777" w:rsidR="003E6794" w:rsidRPr="003E6794" w:rsidRDefault="003E6794" w:rsidP="003E6794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3E6794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Responsáveis</w:t>
            </w:r>
          </w:p>
        </w:tc>
      </w:tr>
      <w:tr w:rsidR="007D3470" w:rsidRPr="003E6794" w14:paraId="1D5896EE" w14:textId="77777777" w:rsidTr="007D3470">
        <w:tc>
          <w:tcPr>
            <w:tcW w:w="0" w:type="auto"/>
            <w:hideMark/>
          </w:tcPr>
          <w:p w14:paraId="3A3B929D" w14:textId="7E2F316A" w:rsidR="003E6794" w:rsidRPr="003E6794" w:rsidRDefault="003E6794" w:rsidP="003E6794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hideMark/>
          </w:tcPr>
          <w:p w14:paraId="1A745E97" w14:textId="7387A990" w:rsidR="003E6794" w:rsidRPr="003E6794" w:rsidRDefault="003E6794" w:rsidP="003E6794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hideMark/>
          </w:tcPr>
          <w:p w14:paraId="7D5D7A41" w14:textId="3680F578" w:rsidR="003E6794" w:rsidRPr="003E6794" w:rsidRDefault="003E6794" w:rsidP="003E6794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hideMark/>
          </w:tcPr>
          <w:p w14:paraId="062800AF" w14:textId="77777777" w:rsidR="003E6794" w:rsidRPr="003E6794" w:rsidRDefault="003E6794" w:rsidP="003E6794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hideMark/>
          </w:tcPr>
          <w:p w14:paraId="47AEF0CC" w14:textId="77777777" w:rsidR="003E6794" w:rsidRPr="003E6794" w:rsidRDefault="003E6794" w:rsidP="003E6794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7D3470" w:rsidRPr="003E6794" w14:paraId="7B0068A0" w14:textId="77777777" w:rsidTr="007D3470">
        <w:trPr>
          <w:trHeight w:val="777"/>
        </w:trPr>
        <w:tc>
          <w:tcPr>
            <w:tcW w:w="0" w:type="auto"/>
            <w:hideMark/>
          </w:tcPr>
          <w:p w14:paraId="6AA2F39D" w14:textId="0C55D5B0" w:rsidR="003E6794" w:rsidRPr="003E6794" w:rsidRDefault="003E6794" w:rsidP="003E6794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</w:tcPr>
          <w:p w14:paraId="0868AEFF" w14:textId="53F3734A" w:rsidR="003E6794" w:rsidRPr="003E6794" w:rsidRDefault="003E6794" w:rsidP="003E6794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</w:tcPr>
          <w:p w14:paraId="330E21C3" w14:textId="3D9ABA1F" w:rsidR="003E6794" w:rsidRPr="003E6794" w:rsidRDefault="003E6794" w:rsidP="003E6794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hideMark/>
          </w:tcPr>
          <w:p w14:paraId="4032075D" w14:textId="77777777" w:rsidR="003E6794" w:rsidRPr="003E6794" w:rsidRDefault="003E6794" w:rsidP="003E6794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hideMark/>
          </w:tcPr>
          <w:p w14:paraId="5A51463D" w14:textId="77777777" w:rsidR="003E6794" w:rsidRPr="003E6794" w:rsidRDefault="003E6794" w:rsidP="003E6794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7D3470" w:rsidRPr="003E6794" w14:paraId="0698B035" w14:textId="77777777" w:rsidTr="007D3470">
        <w:trPr>
          <w:trHeight w:val="777"/>
        </w:trPr>
        <w:tc>
          <w:tcPr>
            <w:tcW w:w="0" w:type="auto"/>
          </w:tcPr>
          <w:p w14:paraId="59BAB37E" w14:textId="5850AE2B" w:rsidR="003E6794" w:rsidRPr="003E6794" w:rsidRDefault="003E6794" w:rsidP="003E6794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</w:tcPr>
          <w:p w14:paraId="6A84BBDE" w14:textId="2B4D876A" w:rsidR="003E6794" w:rsidRPr="003E6794" w:rsidRDefault="003E6794" w:rsidP="003E6794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</w:tcPr>
          <w:p w14:paraId="01281E5A" w14:textId="73E301BD" w:rsidR="003E6794" w:rsidRPr="003E6794" w:rsidRDefault="003E6794" w:rsidP="003E6794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hideMark/>
          </w:tcPr>
          <w:p w14:paraId="7B2108FB" w14:textId="77777777" w:rsidR="003E6794" w:rsidRPr="003E6794" w:rsidRDefault="003E6794" w:rsidP="003E6794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hideMark/>
          </w:tcPr>
          <w:p w14:paraId="3D627E6B" w14:textId="77777777" w:rsidR="003E6794" w:rsidRPr="003E6794" w:rsidRDefault="003E6794" w:rsidP="003E6794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7D3470" w:rsidRPr="003E6794" w14:paraId="1C787178" w14:textId="77777777" w:rsidTr="007D3470">
        <w:trPr>
          <w:trHeight w:val="777"/>
        </w:trPr>
        <w:tc>
          <w:tcPr>
            <w:tcW w:w="0" w:type="auto"/>
          </w:tcPr>
          <w:p w14:paraId="2AAC92DC" w14:textId="0C69CB7E" w:rsidR="003E6794" w:rsidRPr="003E6794" w:rsidRDefault="003E6794" w:rsidP="003E6794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</w:tcPr>
          <w:p w14:paraId="398ABED7" w14:textId="2A369E76" w:rsidR="003E6794" w:rsidRPr="003E6794" w:rsidRDefault="003E6794" w:rsidP="003E6794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</w:tcPr>
          <w:p w14:paraId="1AC80B6F" w14:textId="66C69EA0" w:rsidR="003E6794" w:rsidRPr="003E6794" w:rsidRDefault="003E6794" w:rsidP="003E6794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hideMark/>
          </w:tcPr>
          <w:p w14:paraId="076B6630" w14:textId="77777777" w:rsidR="003E6794" w:rsidRPr="003E6794" w:rsidRDefault="003E6794" w:rsidP="003E6794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hideMark/>
          </w:tcPr>
          <w:p w14:paraId="3E3BF024" w14:textId="77777777" w:rsidR="003E6794" w:rsidRPr="003E6794" w:rsidRDefault="003E6794" w:rsidP="003E6794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7D3470" w:rsidRPr="003E6794" w14:paraId="0A8D5273" w14:textId="77777777" w:rsidTr="007D3470">
        <w:trPr>
          <w:trHeight w:val="777"/>
        </w:trPr>
        <w:tc>
          <w:tcPr>
            <w:tcW w:w="0" w:type="auto"/>
          </w:tcPr>
          <w:p w14:paraId="53A5BAA5" w14:textId="7701315F" w:rsidR="003E6794" w:rsidRPr="003E6794" w:rsidRDefault="003E6794" w:rsidP="003E6794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</w:tcPr>
          <w:p w14:paraId="17F632AC" w14:textId="51B06435" w:rsidR="003E6794" w:rsidRPr="003E6794" w:rsidRDefault="003E6794" w:rsidP="003E6794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</w:tcPr>
          <w:p w14:paraId="5B02A515" w14:textId="6CC060C6" w:rsidR="003E6794" w:rsidRPr="003E6794" w:rsidRDefault="003E6794" w:rsidP="003E6794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hideMark/>
          </w:tcPr>
          <w:p w14:paraId="0F84041A" w14:textId="77777777" w:rsidR="003E6794" w:rsidRPr="003E6794" w:rsidRDefault="003E6794" w:rsidP="003E6794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hideMark/>
          </w:tcPr>
          <w:p w14:paraId="569E1B62" w14:textId="77777777" w:rsidR="003E6794" w:rsidRPr="003E6794" w:rsidRDefault="003E6794" w:rsidP="003E6794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7D3470" w:rsidRPr="003E6794" w14:paraId="6F560479" w14:textId="77777777" w:rsidTr="007D3470">
        <w:trPr>
          <w:trHeight w:val="777"/>
        </w:trPr>
        <w:tc>
          <w:tcPr>
            <w:tcW w:w="0" w:type="auto"/>
          </w:tcPr>
          <w:p w14:paraId="050EC38C" w14:textId="77777777" w:rsidR="007D3470" w:rsidRPr="003E6794" w:rsidRDefault="007D3470" w:rsidP="003E6794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</w:tcPr>
          <w:p w14:paraId="22707CB8" w14:textId="77777777" w:rsidR="007D3470" w:rsidRPr="003E6794" w:rsidRDefault="007D3470" w:rsidP="003E6794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</w:tcPr>
          <w:p w14:paraId="506D74C9" w14:textId="77777777" w:rsidR="007D3470" w:rsidRPr="003E6794" w:rsidRDefault="007D3470" w:rsidP="003E6794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</w:tcPr>
          <w:p w14:paraId="122629F9" w14:textId="77777777" w:rsidR="007D3470" w:rsidRPr="003E6794" w:rsidRDefault="007D3470" w:rsidP="003E6794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</w:tcPr>
          <w:p w14:paraId="5D24FEF6" w14:textId="77777777" w:rsidR="007D3470" w:rsidRPr="003E6794" w:rsidRDefault="007D3470" w:rsidP="003E6794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7D3470" w:rsidRPr="003E6794" w14:paraId="3D7BEB20" w14:textId="77777777" w:rsidTr="007D3470">
        <w:trPr>
          <w:trHeight w:val="777"/>
        </w:trPr>
        <w:tc>
          <w:tcPr>
            <w:tcW w:w="0" w:type="auto"/>
          </w:tcPr>
          <w:p w14:paraId="3601F4FC" w14:textId="77777777" w:rsidR="007D3470" w:rsidRPr="003E6794" w:rsidRDefault="007D3470" w:rsidP="003E6794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</w:tcPr>
          <w:p w14:paraId="04203ED8" w14:textId="77777777" w:rsidR="007D3470" w:rsidRPr="003E6794" w:rsidRDefault="007D3470" w:rsidP="003E6794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</w:tcPr>
          <w:p w14:paraId="64178908" w14:textId="77777777" w:rsidR="007D3470" w:rsidRPr="003E6794" w:rsidRDefault="007D3470" w:rsidP="003E6794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</w:tcPr>
          <w:p w14:paraId="75F0EA52" w14:textId="77777777" w:rsidR="007D3470" w:rsidRPr="003E6794" w:rsidRDefault="007D3470" w:rsidP="003E6794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</w:tcPr>
          <w:p w14:paraId="365A33A4" w14:textId="77777777" w:rsidR="007D3470" w:rsidRPr="003E6794" w:rsidRDefault="007D3470" w:rsidP="003E6794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7D3470" w:rsidRPr="003E6794" w14:paraId="67107CEF" w14:textId="77777777" w:rsidTr="007D3470">
        <w:trPr>
          <w:trHeight w:val="777"/>
        </w:trPr>
        <w:tc>
          <w:tcPr>
            <w:tcW w:w="0" w:type="auto"/>
          </w:tcPr>
          <w:p w14:paraId="11F18875" w14:textId="77777777" w:rsidR="007D3470" w:rsidRPr="003E6794" w:rsidRDefault="007D3470" w:rsidP="003E6794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</w:tcPr>
          <w:p w14:paraId="7A0C98E3" w14:textId="77777777" w:rsidR="007D3470" w:rsidRPr="003E6794" w:rsidRDefault="007D3470" w:rsidP="003E6794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</w:tcPr>
          <w:p w14:paraId="505238FF" w14:textId="77777777" w:rsidR="007D3470" w:rsidRPr="003E6794" w:rsidRDefault="007D3470" w:rsidP="003E6794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</w:tcPr>
          <w:p w14:paraId="7D616447" w14:textId="77777777" w:rsidR="007D3470" w:rsidRPr="003E6794" w:rsidRDefault="007D3470" w:rsidP="003E6794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</w:tcPr>
          <w:p w14:paraId="1C50E93D" w14:textId="77777777" w:rsidR="007D3470" w:rsidRPr="003E6794" w:rsidRDefault="007D3470" w:rsidP="003E6794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</w:tbl>
    <w:p w14:paraId="62BAB1B2" w14:textId="77777777" w:rsidR="007D3470" w:rsidRPr="003E6794" w:rsidRDefault="007D3470" w:rsidP="003E6794">
      <w:pPr>
        <w:rPr>
          <w:rFonts w:ascii="Arial" w:hAnsi="Arial" w:cs="Arial"/>
          <w:sz w:val="24"/>
          <w:szCs w:val="24"/>
          <w:lang w:val="pt-BR"/>
        </w:rPr>
      </w:pPr>
    </w:p>
    <w:p w14:paraId="34685358" w14:textId="77777777" w:rsidR="003E6794" w:rsidRPr="003E6794" w:rsidRDefault="003E6794" w:rsidP="003E6794">
      <w:pPr>
        <w:rPr>
          <w:rFonts w:ascii="Arial" w:hAnsi="Arial" w:cs="Arial"/>
          <w:b/>
          <w:bCs/>
          <w:sz w:val="24"/>
          <w:szCs w:val="24"/>
          <w:lang w:val="pt-BR"/>
        </w:rPr>
      </w:pPr>
      <w:r w:rsidRPr="003E6794">
        <w:rPr>
          <w:rFonts w:ascii="Arial" w:hAnsi="Arial" w:cs="Arial"/>
          <w:b/>
          <w:bCs/>
          <w:sz w:val="24"/>
          <w:szCs w:val="24"/>
          <w:lang w:val="pt-BR"/>
        </w:rPr>
        <w:lastRenderedPageBreak/>
        <w:t>4.3 Gestão Democrática</w:t>
      </w:r>
    </w:p>
    <w:p w14:paraId="21522D97" w14:textId="77777777" w:rsidR="003E6794" w:rsidRPr="003E6794" w:rsidRDefault="003E6794" w:rsidP="003E6794">
      <w:pPr>
        <w:rPr>
          <w:rFonts w:ascii="Arial" w:hAnsi="Arial" w:cs="Arial"/>
          <w:sz w:val="24"/>
          <w:szCs w:val="24"/>
          <w:lang w:val="pt-BR"/>
        </w:rPr>
      </w:pPr>
      <w:r w:rsidRPr="003E6794">
        <w:rPr>
          <w:rFonts w:ascii="Arial" w:hAnsi="Arial" w:cs="Arial"/>
          <w:sz w:val="24"/>
          <w:szCs w:val="24"/>
          <w:lang w:val="pt-BR"/>
        </w:rPr>
        <w:t>Planejar estratégias que garantam a participação efetiva da comunidade escolar e o fortalecimento dos colegiados.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31"/>
        <w:gridCol w:w="2203"/>
        <w:gridCol w:w="2383"/>
        <w:gridCol w:w="2553"/>
        <w:gridCol w:w="3180"/>
      </w:tblGrid>
      <w:tr w:rsidR="003E6794" w:rsidRPr="003E6794" w14:paraId="5790B5D1" w14:textId="77777777" w:rsidTr="003E6794">
        <w:tc>
          <w:tcPr>
            <w:tcW w:w="0" w:type="auto"/>
            <w:hideMark/>
          </w:tcPr>
          <w:p w14:paraId="68ABAC6E" w14:textId="77777777" w:rsidR="003E6794" w:rsidRPr="003E6794" w:rsidRDefault="003E6794" w:rsidP="003E6794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3E6794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Objetivos Específicos</w:t>
            </w:r>
          </w:p>
        </w:tc>
        <w:tc>
          <w:tcPr>
            <w:tcW w:w="0" w:type="auto"/>
            <w:hideMark/>
          </w:tcPr>
          <w:p w14:paraId="1D02E91B" w14:textId="77777777" w:rsidR="003E6794" w:rsidRPr="003E6794" w:rsidRDefault="003E6794" w:rsidP="003E6794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3E6794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Ações Planejadas</w:t>
            </w:r>
          </w:p>
        </w:tc>
        <w:tc>
          <w:tcPr>
            <w:tcW w:w="0" w:type="auto"/>
            <w:hideMark/>
          </w:tcPr>
          <w:p w14:paraId="13B56EED" w14:textId="77777777" w:rsidR="003E6794" w:rsidRPr="003E6794" w:rsidRDefault="003E6794" w:rsidP="003E6794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3E6794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Indicadores / Metas</w:t>
            </w:r>
          </w:p>
        </w:tc>
        <w:tc>
          <w:tcPr>
            <w:tcW w:w="0" w:type="auto"/>
            <w:hideMark/>
          </w:tcPr>
          <w:p w14:paraId="326D43D4" w14:textId="77777777" w:rsidR="003E6794" w:rsidRPr="003E6794" w:rsidRDefault="003E6794" w:rsidP="003E6794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3E6794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Período de Execução</w:t>
            </w:r>
          </w:p>
        </w:tc>
        <w:tc>
          <w:tcPr>
            <w:tcW w:w="3180" w:type="dxa"/>
            <w:hideMark/>
          </w:tcPr>
          <w:p w14:paraId="24CFEBAB" w14:textId="77777777" w:rsidR="003E6794" w:rsidRPr="003E6794" w:rsidRDefault="003E6794" w:rsidP="003E6794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3E6794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Responsáveis</w:t>
            </w:r>
          </w:p>
        </w:tc>
      </w:tr>
      <w:tr w:rsidR="003E6794" w:rsidRPr="003E6794" w14:paraId="7D2EC01E" w14:textId="77777777" w:rsidTr="003E6794">
        <w:tc>
          <w:tcPr>
            <w:tcW w:w="0" w:type="auto"/>
          </w:tcPr>
          <w:p w14:paraId="4921F187" w14:textId="77777777" w:rsidR="003E6794" w:rsidRDefault="003E6794" w:rsidP="003E6794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31F84F02" w14:textId="77777777" w:rsidR="003E6794" w:rsidRPr="003E6794" w:rsidRDefault="003E6794" w:rsidP="003E6794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0" w:type="auto"/>
          </w:tcPr>
          <w:p w14:paraId="1DFBCE12" w14:textId="77777777" w:rsidR="003E6794" w:rsidRPr="003E6794" w:rsidRDefault="003E6794" w:rsidP="003E6794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0" w:type="auto"/>
          </w:tcPr>
          <w:p w14:paraId="601D3C33" w14:textId="77777777" w:rsidR="003E6794" w:rsidRPr="003E6794" w:rsidRDefault="003E6794" w:rsidP="003E6794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0" w:type="auto"/>
          </w:tcPr>
          <w:p w14:paraId="5C9B66CD" w14:textId="77777777" w:rsidR="003E6794" w:rsidRPr="003E6794" w:rsidRDefault="003E6794" w:rsidP="003E6794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3180" w:type="dxa"/>
          </w:tcPr>
          <w:p w14:paraId="50C3A8C7" w14:textId="77777777" w:rsidR="003E6794" w:rsidRPr="003E6794" w:rsidRDefault="003E6794" w:rsidP="003E6794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</w:tr>
      <w:tr w:rsidR="003E6794" w:rsidRPr="003E6794" w14:paraId="47CC0E33" w14:textId="77777777" w:rsidTr="003E6794">
        <w:tc>
          <w:tcPr>
            <w:tcW w:w="0" w:type="auto"/>
          </w:tcPr>
          <w:p w14:paraId="26EC81BA" w14:textId="77777777" w:rsidR="003E6794" w:rsidRDefault="003E6794" w:rsidP="003E6794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7FA20703" w14:textId="77777777" w:rsidR="003E6794" w:rsidRPr="003E6794" w:rsidRDefault="003E6794" w:rsidP="003E6794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0" w:type="auto"/>
          </w:tcPr>
          <w:p w14:paraId="05F40BB5" w14:textId="77777777" w:rsidR="003E6794" w:rsidRPr="003E6794" w:rsidRDefault="003E6794" w:rsidP="003E6794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0" w:type="auto"/>
          </w:tcPr>
          <w:p w14:paraId="7E71DDEA" w14:textId="77777777" w:rsidR="003E6794" w:rsidRPr="003E6794" w:rsidRDefault="003E6794" w:rsidP="003E6794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0" w:type="auto"/>
          </w:tcPr>
          <w:p w14:paraId="715B5EEE" w14:textId="77777777" w:rsidR="003E6794" w:rsidRPr="003E6794" w:rsidRDefault="003E6794" w:rsidP="003E6794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3180" w:type="dxa"/>
          </w:tcPr>
          <w:p w14:paraId="5955B34A" w14:textId="77777777" w:rsidR="003E6794" w:rsidRPr="003E6794" w:rsidRDefault="003E6794" w:rsidP="003E6794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</w:tr>
      <w:tr w:rsidR="003E6794" w:rsidRPr="003E6794" w14:paraId="6F91A9FD" w14:textId="77777777" w:rsidTr="003E6794">
        <w:tc>
          <w:tcPr>
            <w:tcW w:w="0" w:type="auto"/>
          </w:tcPr>
          <w:p w14:paraId="5BFD4E54" w14:textId="77777777" w:rsidR="003E6794" w:rsidRDefault="003E6794" w:rsidP="003E6794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350571BE" w14:textId="77777777" w:rsidR="003E6794" w:rsidRPr="003E6794" w:rsidRDefault="003E6794" w:rsidP="003E6794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0" w:type="auto"/>
          </w:tcPr>
          <w:p w14:paraId="2CE96316" w14:textId="77777777" w:rsidR="003E6794" w:rsidRPr="003E6794" w:rsidRDefault="003E6794" w:rsidP="003E6794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0" w:type="auto"/>
          </w:tcPr>
          <w:p w14:paraId="108B0D66" w14:textId="77777777" w:rsidR="003E6794" w:rsidRPr="003E6794" w:rsidRDefault="003E6794" w:rsidP="003E6794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0" w:type="auto"/>
          </w:tcPr>
          <w:p w14:paraId="418DC3B1" w14:textId="77777777" w:rsidR="003E6794" w:rsidRPr="003E6794" w:rsidRDefault="003E6794" w:rsidP="003E6794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3180" w:type="dxa"/>
          </w:tcPr>
          <w:p w14:paraId="76993BA2" w14:textId="77777777" w:rsidR="003E6794" w:rsidRPr="003E6794" w:rsidRDefault="003E6794" w:rsidP="003E6794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</w:tr>
      <w:tr w:rsidR="003E6794" w:rsidRPr="003E6794" w14:paraId="0FF33F27" w14:textId="77777777" w:rsidTr="003E6794">
        <w:tc>
          <w:tcPr>
            <w:tcW w:w="0" w:type="auto"/>
          </w:tcPr>
          <w:p w14:paraId="76587476" w14:textId="77777777" w:rsidR="003E6794" w:rsidRDefault="003E6794" w:rsidP="003E6794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619FB3ED" w14:textId="77777777" w:rsidR="003E6794" w:rsidRPr="003E6794" w:rsidRDefault="003E6794" w:rsidP="003E6794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0" w:type="auto"/>
          </w:tcPr>
          <w:p w14:paraId="46C6713A" w14:textId="77777777" w:rsidR="003E6794" w:rsidRPr="003E6794" w:rsidRDefault="003E6794" w:rsidP="003E6794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0" w:type="auto"/>
          </w:tcPr>
          <w:p w14:paraId="45F287A6" w14:textId="77777777" w:rsidR="003E6794" w:rsidRPr="003E6794" w:rsidRDefault="003E6794" w:rsidP="003E6794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0" w:type="auto"/>
          </w:tcPr>
          <w:p w14:paraId="044AD362" w14:textId="77777777" w:rsidR="003E6794" w:rsidRPr="003E6794" w:rsidRDefault="003E6794" w:rsidP="003E6794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3180" w:type="dxa"/>
          </w:tcPr>
          <w:p w14:paraId="459C158B" w14:textId="77777777" w:rsidR="003E6794" w:rsidRPr="003E6794" w:rsidRDefault="003E6794" w:rsidP="003E6794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</w:tr>
      <w:tr w:rsidR="003E6794" w:rsidRPr="003E6794" w14:paraId="3E390FA5" w14:textId="77777777" w:rsidTr="003E6794">
        <w:tc>
          <w:tcPr>
            <w:tcW w:w="0" w:type="auto"/>
          </w:tcPr>
          <w:p w14:paraId="45242F4B" w14:textId="77777777" w:rsidR="003E6794" w:rsidRDefault="003E6794" w:rsidP="003E6794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0FA882B8" w14:textId="77777777" w:rsidR="003E6794" w:rsidRPr="003E6794" w:rsidRDefault="003E6794" w:rsidP="003E6794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0" w:type="auto"/>
          </w:tcPr>
          <w:p w14:paraId="4EAB8052" w14:textId="77777777" w:rsidR="003E6794" w:rsidRPr="003E6794" w:rsidRDefault="003E6794" w:rsidP="003E6794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0" w:type="auto"/>
          </w:tcPr>
          <w:p w14:paraId="24669B77" w14:textId="77777777" w:rsidR="003E6794" w:rsidRPr="003E6794" w:rsidRDefault="003E6794" w:rsidP="003E6794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0" w:type="auto"/>
          </w:tcPr>
          <w:p w14:paraId="0F66D743" w14:textId="77777777" w:rsidR="003E6794" w:rsidRPr="003E6794" w:rsidRDefault="003E6794" w:rsidP="003E6794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3180" w:type="dxa"/>
          </w:tcPr>
          <w:p w14:paraId="775CCD33" w14:textId="77777777" w:rsidR="003E6794" w:rsidRPr="003E6794" w:rsidRDefault="003E6794" w:rsidP="003E6794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</w:tr>
      <w:tr w:rsidR="003E6794" w:rsidRPr="003E6794" w14:paraId="326F3798" w14:textId="77777777" w:rsidTr="003E6794">
        <w:tc>
          <w:tcPr>
            <w:tcW w:w="0" w:type="auto"/>
          </w:tcPr>
          <w:p w14:paraId="171A0262" w14:textId="77777777" w:rsidR="003E6794" w:rsidRDefault="003E6794" w:rsidP="003E6794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3D4850DA" w14:textId="77777777" w:rsidR="003E6794" w:rsidRPr="003E6794" w:rsidRDefault="003E6794" w:rsidP="003E6794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0" w:type="auto"/>
          </w:tcPr>
          <w:p w14:paraId="1A528347" w14:textId="77777777" w:rsidR="003E6794" w:rsidRPr="003E6794" w:rsidRDefault="003E6794" w:rsidP="003E6794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0" w:type="auto"/>
          </w:tcPr>
          <w:p w14:paraId="6A830A97" w14:textId="77777777" w:rsidR="003E6794" w:rsidRPr="003E6794" w:rsidRDefault="003E6794" w:rsidP="003E6794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0" w:type="auto"/>
          </w:tcPr>
          <w:p w14:paraId="403A2DDA" w14:textId="77777777" w:rsidR="003E6794" w:rsidRPr="003E6794" w:rsidRDefault="003E6794" w:rsidP="003E6794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3180" w:type="dxa"/>
          </w:tcPr>
          <w:p w14:paraId="12FDECB9" w14:textId="77777777" w:rsidR="003E6794" w:rsidRPr="003E6794" w:rsidRDefault="003E6794" w:rsidP="003E6794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</w:tr>
      <w:tr w:rsidR="003E6794" w:rsidRPr="003E6794" w14:paraId="723CD52D" w14:textId="77777777" w:rsidTr="003E6794">
        <w:tc>
          <w:tcPr>
            <w:tcW w:w="0" w:type="auto"/>
          </w:tcPr>
          <w:p w14:paraId="5B01A9C5" w14:textId="77777777" w:rsidR="003E6794" w:rsidRDefault="003E6794" w:rsidP="003E6794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1C11D9D7" w14:textId="77777777" w:rsidR="003E6794" w:rsidRPr="003E6794" w:rsidRDefault="003E6794" w:rsidP="003E6794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0" w:type="auto"/>
          </w:tcPr>
          <w:p w14:paraId="73DEC18D" w14:textId="77777777" w:rsidR="003E6794" w:rsidRPr="003E6794" w:rsidRDefault="003E6794" w:rsidP="003E6794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0" w:type="auto"/>
          </w:tcPr>
          <w:p w14:paraId="43B4441F" w14:textId="77777777" w:rsidR="003E6794" w:rsidRPr="003E6794" w:rsidRDefault="003E6794" w:rsidP="003E6794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0" w:type="auto"/>
          </w:tcPr>
          <w:p w14:paraId="75A62383" w14:textId="77777777" w:rsidR="003E6794" w:rsidRPr="003E6794" w:rsidRDefault="003E6794" w:rsidP="003E6794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3180" w:type="dxa"/>
          </w:tcPr>
          <w:p w14:paraId="01AD5905" w14:textId="77777777" w:rsidR="003E6794" w:rsidRPr="003E6794" w:rsidRDefault="003E6794" w:rsidP="003E6794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</w:tr>
      <w:tr w:rsidR="003E6794" w:rsidRPr="003E6794" w14:paraId="68124C43" w14:textId="77777777" w:rsidTr="003E6794">
        <w:tc>
          <w:tcPr>
            <w:tcW w:w="0" w:type="auto"/>
          </w:tcPr>
          <w:p w14:paraId="452A3BD3" w14:textId="77777777" w:rsidR="003E6794" w:rsidRDefault="003E6794" w:rsidP="003E6794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34EABFCA" w14:textId="77777777" w:rsidR="003E6794" w:rsidRPr="003E6794" w:rsidRDefault="003E6794" w:rsidP="003E6794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0" w:type="auto"/>
          </w:tcPr>
          <w:p w14:paraId="2CCC6E84" w14:textId="77777777" w:rsidR="003E6794" w:rsidRPr="003E6794" w:rsidRDefault="003E6794" w:rsidP="003E6794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0" w:type="auto"/>
          </w:tcPr>
          <w:p w14:paraId="39B89864" w14:textId="77777777" w:rsidR="003E6794" w:rsidRPr="003E6794" w:rsidRDefault="003E6794" w:rsidP="003E6794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0" w:type="auto"/>
          </w:tcPr>
          <w:p w14:paraId="79BB1761" w14:textId="77777777" w:rsidR="003E6794" w:rsidRPr="003E6794" w:rsidRDefault="003E6794" w:rsidP="003E6794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3180" w:type="dxa"/>
          </w:tcPr>
          <w:p w14:paraId="197CE963" w14:textId="77777777" w:rsidR="003E6794" w:rsidRPr="003E6794" w:rsidRDefault="003E6794" w:rsidP="003E6794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</w:tr>
    </w:tbl>
    <w:p w14:paraId="0949126C" w14:textId="77777777" w:rsidR="003E6794" w:rsidRDefault="003E6794">
      <w:pPr>
        <w:rPr>
          <w:rFonts w:ascii="Arial" w:hAnsi="Arial" w:cs="Arial"/>
          <w:sz w:val="24"/>
          <w:szCs w:val="24"/>
        </w:rPr>
      </w:pPr>
    </w:p>
    <w:p w14:paraId="66ECEA08" w14:textId="77777777" w:rsidR="003E6794" w:rsidRDefault="003E6794">
      <w:pPr>
        <w:rPr>
          <w:rFonts w:ascii="Arial" w:hAnsi="Arial" w:cs="Arial"/>
          <w:sz w:val="24"/>
          <w:szCs w:val="24"/>
        </w:rPr>
      </w:pPr>
    </w:p>
    <w:p w14:paraId="567DA847" w14:textId="77777777" w:rsidR="003E6794" w:rsidRDefault="003E6794">
      <w:pPr>
        <w:rPr>
          <w:rFonts w:ascii="Arial" w:hAnsi="Arial" w:cs="Arial"/>
          <w:sz w:val="24"/>
          <w:szCs w:val="24"/>
        </w:rPr>
      </w:pPr>
    </w:p>
    <w:p w14:paraId="0230E706" w14:textId="77777777" w:rsidR="003E6794" w:rsidRPr="00EE1163" w:rsidRDefault="003E6794">
      <w:pPr>
        <w:rPr>
          <w:rFonts w:ascii="Arial" w:hAnsi="Arial" w:cs="Arial"/>
          <w:sz w:val="24"/>
          <w:szCs w:val="24"/>
        </w:rPr>
      </w:pPr>
    </w:p>
    <w:p w14:paraId="3D0EE200" w14:textId="77777777" w:rsidR="00DA3F80" w:rsidRPr="00EE1163" w:rsidRDefault="00000000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EE1163">
        <w:rPr>
          <w:rFonts w:ascii="Arial" w:hAnsi="Arial" w:cs="Arial"/>
          <w:color w:val="auto"/>
          <w:sz w:val="24"/>
          <w:szCs w:val="24"/>
        </w:rPr>
        <w:lastRenderedPageBreak/>
        <w:t>5. Monitoramento e Avaliação</w:t>
      </w:r>
    </w:p>
    <w:p w14:paraId="7F00DF01" w14:textId="77777777" w:rsidR="00DA3F80" w:rsidRPr="00EE1163" w:rsidRDefault="00000000">
      <w:pPr>
        <w:rPr>
          <w:rFonts w:ascii="Arial" w:hAnsi="Arial" w:cs="Arial"/>
          <w:sz w:val="24"/>
          <w:szCs w:val="24"/>
        </w:rPr>
      </w:pPr>
      <w:r w:rsidRPr="00EE1163">
        <w:rPr>
          <w:rFonts w:ascii="Arial" w:hAnsi="Arial" w:cs="Arial"/>
          <w:sz w:val="24"/>
          <w:szCs w:val="24"/>
        </w:rPr>
        <w:t>Indicar como será feito o acompanhamento do plano, os instrumentos utilizados e a periodicidade das avaliações.</w:t>
      </w:r>
    </w:p>
    <w:p w14:paraId="5F7834BA" w14:textId="4B04E621" w:rsidR="00DA3F80" w:rsidRPr="00EE1163" w:rsidRDefault="00000000" w:rsidP="00EE1163">
      <w:pPr>
        <w:spacing w:line="480" w:lineRule="auto"/>
        <w:rPr>
          <w:rFonts w:ascii="Arial" w:hAnsi="Arial" w:cs="Arial"/>
          <w:sz w:val="24"/>
          <w:szCs w:val="24"/>
        </w:rPr>
      </w:pPr>
      <w:r w:rsidRPr="00EE1163">
        <w:rPr>
          <w:rFonts w:ascii="Arial" w:hAnsi="Arial" w:cs="Arial"/>
          <w:sz w:val="24"/>
          <w:szCs w:val="24"/>
        </w:rPr>
        <w:t>_________________________________________________________________________________________________</w:t>
      </w:r>
      <w:r w:rsidRPr="00EE1163">
        <w:rPr>
          <w:rFonts w:ascii="Arial" w:hAnsi="Arial" w:cs="Arial"/>
          <w:sz w:val="24"/>
          <w:szCs w:val="24"/>
        </w:rPr>
        <w:br/>
        <w:t>_________________________________________________________________________________________________</w:t>
      </w:r>
      <w:r w:rsidRPr="00EE1163">
        <w:rPr>
          <w:rFonts w:ascii="Arial" w:hAnsi="Arial" w:cs="Arial"/>
          <w:sz w:val="24"/>
          <w:szCs w:val="24"/>
        </w:rPr>
        <w:br/>
        <w:t>_________________________________________________________________________________________________</w:t>
      </w:r>
      <w:r w:rsidR="00EE116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218BBE15" w14:textId="77777777" w:rsidR="00DA3F80" w:rsidRPr="00EE1163" w:rsidRDefault="00000000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EE1163">
        <w:rPr>
          <w:rFonts w:ascii="Arial" w:hAnsi="Arial" w:cs="Arial"/>
          <w:color w:val="auto"/>
          <w:sz w:val="24"/>
          <w:szCs w:val="24"/>
        </w:rPr>
        <w:t>6. Resultados Esperados</w:t>
      </w:r>
    </w:p>
    <w:p w14:paraId="0907DE6F" w14:textId="77777777" w:rsidR="00DA3F80" w:rsidRPr="00EE1163" w:rsidRDefault="00000000" w:rsidP="00EE1163">
      <w:pPr>
        <w:jc w:val="both"/>
        <w:rPr>
          <w:rFonts w:ascii="Arial" w:hAnsi="Arial" w:cs="Arial"/>
          <w:sz w:val="24"/>
          <w:szCs w:val="24"/>
        </w:rPr>
      </w:pPr>
      <w:r w:rsidRPr="00EE1163">
        <w:rPr>
          <w:rFonts w:ascii="Arial" w:hAnsi="Arial" w:cs="Arial"/>
          <w:sz w:val="24"/>
          <w:szCs w:val="24"/>
        </w:rPr>
        <w:t>Descrever os resultados esperados ao final da gestão, considerando os três âmbitos (pedagógico, administrativo-financeiro e democrático).</w:t>
      </w:r>
    </w:p>
    <w:p w14:paraId="0DED01A6" w14:textId="16752B70" w:rsidR="00DA3F80" w:rsidRDefault="00000000" w:rsidP="00EE1163">
      <w:pPr>
        <w:spacing w:line="480" w:lineRule="auto"/>
        <w:rPr>
          <w:rFonts w:ascii="Arial" w:hAnsi="Arial" w:cs="Arial"/>
          <w:sz w:val="24"/>
          <w:szCs w:val="24"/>
        </w:rPr>
      </w:pPr>
      <w:r w:rsidRPr="00EE1163">
        <w:rPr>
          <w:rFonts w:ascii="Arial" w:hAnsi="Arial" w:cs="Arial"/>
          <w:sz w:val="24"/>
          <w:szCs w:val="24"/>
        </w:rPr>
        <w:t>_________________________________________________________________________________________________</w:t>
      </w:r>
      <w:r w:rsidRPr="00EE1163">
        <w:rPr>
          <w:rFonts w:ascii="Arial" w:hAnsi="Arial" w:cs="Arial"/>
          <w:sz w:val="24"/>
          <w:szCs w:val="24"/>
        </w:rPr>
        <w:br/>
        <w:t>________________________________________________________________________________________________</w:t>
      </w:r>
      <w:r w:rsidR="00EE1163">
        <w:rPr>
          <w:rFonts w:ascii="Arial" w:hAnsi="Arial" w:cs="Arial"/>
          <w:sz w:val="24"/>
          <w:szCs w:val="24"/>
        </w:rPr>
        <w:t>_</w:t>
      </w:r>
      <w:r w:rsidRPr="00EE1163">
        <w:rPr>
          <w:rFonts w:ascii="Arial" w:hAnsi="Arial" w:cs="Arial"/>
          <w:sz w:val="24"/>
          <w:szCs w:val="24"/>
        </w:rPr>
        <w:br/>
        <w:t>_________________________________________________________________________________________________</w:t>
      </w:r>
      <w:r w:rsidR="00EE116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114D3D" w14:textId="77777777" w:rsidR="003E6794" w:rsidRPr="00EE1163" w:rsidRDefault="003E6794" w:rsidP="00EE1163">
      <w:pPr>
        <w:spacing w:line="480" w:lineRule="auto"/>
        <w:rPr>
          <w:rFonts w:ascii="Arial" w:hAnsi="Arial" w:cs="Arial"/>
          <w:sz w:val="24"/>
          <w:szCs w:val="24"/>
        </w:rPr>
      </w:pPr>
    </w:p>
    <w:p w14:paraId="5864EF0E" w14:textId="77777777" w:rsidR="00DA3F80" w:rsidRDefault="00000000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EE1163">
        <w:rPr>
          <w:rFonts w:ascii="Arial" w:hAnsi="Arial" w:cs="Arial"/>
          <w:color w:val="auto"/>
          <w:sz w:val="24"/>
          <w:szCs w:val="24"/>
        </w:rPr>
        <w:t>7. Assinaturas</w:t>
      </w:r>
    </w:p>
    <w:p w14:paraId="7015D676" w14:textId="77777777" w:rsidR="00EE1163" w:rsidRPr="00EE1163" w:rsidRDefault="00EE1163" w:rsidP="00EE1163"/>
    <w:p w14:paraId="3333DD4E" w14:textId="27CAD1F6" w:rsidR="00DA3F80" w:rsidRPr="00EE1163" w:rsidRDefault="00000000">
      <w:pPr>
        <w:rPr>
          <w:rFonts w:ascii="Arial" w:hAnsi="Arial" w:cs="Arial"/>
          <w:sz w:val="24"/>
          <w:szCs w:val="24"/>
        </w:rPr>
      </w:pPr>
      <w:r w:rsidRPr="00EE1163">
        <w:rPr>
          <w:rFonts w:ascii="Arial" w:hAnsi="Arial" w:cs="Arial"/>
          <w:sz w:val="24"/>
          <w:szCs w:val="24"/>
        </w:rPr>
        <w:t>Candidato(a) à Direção: _______________________________________________</w:t>
      </w:r>
      <w:r w:rsidR="00EE1163">
        <w:rPr>
          <w:rFonts w:ascii="Arial" w:hAnsi="Arial" w:cs="Arial"/>
          <w:sz w:val="24"/>
          <w:szCs w:val="24"/>
        </w:rPr>
        <w:t>______________________________</w:t>
      </w:r>
    </w:p>
    <w:p w14:paraId="67BDBE6B" w14:textId="77777777" w:rsidR="00DA3F80" w:rsidRPr="00EE1163" w:rsidRDefault="00000000">
      <w:pPr>
        <w:rPr>
          <w:rFonts w:ascii="Arial" w:hAnsi="Arial" w:cs="Arial"/>
          <w:sz w:val="24"/>
          <w:szCs w:val="24"/>
        </w:rPr>
      </w:pPr>
      <w:r w:rsidRPr="00EE1163">
        <w:rPr>
          <w:rFonts w:ascii="Arial" w:hAnsi="Arial" w:cs="Arial"/>
          <w:sz w:val="24"/>
          <w:szCs w:val="24"/>
        </w:rPr>
        <w:t>Data: ____ / ____ / _______</w:t>
      </w:r>
    </w:p>
    <w:sectPr w:rsidR="00DA3F80" w:rsidRPr="00EE1163" w:rsidSect="003E6794">
      <w:headerReference w:type="default" r:id="rId8"/>
      <w:footerReference w:type="default" r:id="rId9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FF626" w14:textId="77777777" w:rsidR="004C2A33" w:rsidRDefault="004C2A33" w:rsidP="00EE1163">
      <w:pPr>
        <w:spacing w:after="0" w:line="240" w:lineRule="auto"/>
      </w:pPr>
      <w:r>
        <w:separator/>
      </w:r>
    </w:p>
  </w:endnote>
  <w:endnote w:type="continuationSeparator" w:id="0">
    <w:p w14:paraId="5F5CFABA" w14:textId="77777777" w:rsidR="004C2A33" w:rsidRDefault="004C2A33" w:rsidP="00EE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8959362"/>
      <w:docPartObj>
        <w:docPartGallery w:val="Page Numbers (Bottom of Page)"/>
        <w:docPartUnique/>
      </w:docPartObj>
    </w:sdtPr>
    <w:sdtContent>
      <w:p w14:paraId="3F3C1F41" w14:textId="2CCB8CBC" w:rsidR="00EE1163" w:rsidRDefault="00EE116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2853FA59" w14:textId="77777777" w:rsidR="00EE1163" w:rsidRDefault="00EE11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6F3BF" w14:textId="77777777" w:rsidR="004C2A33" w:rsidRDefault="004C2A33" w:rsidP="00EE1163">
      <w:pPr>
        <w:spacing w:after="0" w:line="240" w:lineRule="auto"/>
      </w:pPr>
      <w:r>
        <w:separator/>
      </w:r>
    </w:p>
  </w:footnote>
  <w:footnote w:type="continuationSeparator" w:id="0">
    <w:p w14:paraId="012242B1" w14:textId="77777777" w:rsidR="004C2A33" w:rsidRDefault="004C2A33" w:rsidP="00EE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39" w:type="dxa"/>
      <w:jc w:val="center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13"/>
      <w:gridCol w:w="6434"/>
      <w:gridCol w:w="392"/>
    </w:tblGrid>
    <w:tr w:rsidR="00EE1163" w:rsidRPr="00EE1163" w14:paraId="2FCD895B" w14:textId="77777777" w:rsidTr="00EE1163">
      <w:trPr>
        <w:trHeight w:val="324"/>
        <w:jc w:val="center"/>
      </w:trPr>
      <w:tc>
        <w:tcPr>
          <w:tcW w:w="3413" w:type="dxa"/>
          <w:tcBorders>
            <w:top w:val="nil"/>
            <w:left w:val="nil"/>
            <w:bottom w:val="nil"/>
            <w:right w:val="nil"/>
          </w:tcBorders>
          <w:hideMark/>
        </w:tcPr>
        <w:p w14:paraId="748762CA" w14:textId="443DB0DD" w:rsidR="00EE1163" w:rsidRPr="00EE1163" w:rsidRDefault="00EE1163" w:rsidP="00EE1163">
          <w:pPr>
            <w:pStyle w:val="Cabealho"/>
            <w:rPr>
              <w:lang w:val="pt-BR"/>
            </w:rPr>
          </w:pPr>
          <w:r w:rsidRPr="00EE1163">
            <w:rPr>
              <w:lang w:val="pt-BR"/>
            </w:rPr>
            <w:drawing>
              <wp:inline distT="0" distB="0" distL="0" distR="0" wp14:anchorId="084C5C8E" wp14:editId="416113B4">
                <wp:extent cx="1447800" cy="542925"/>
                <wp:effectExtent l="0" t="0" r="0" b="9525"/>
                <wp:docPr id="515888276" name="Imagem 2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tipo, nome da empres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E1163">
            <w:rPr>
              <w:lang w:val="pt-BR"/>
            </w:rPr>
            <w:t> </w:t>
          </w:r>
        </w:p>
      </w:tc>
      <w:tc>
        <w:tcPr>
          <w:tcW w:w="6434" w:type="dxa"/>
          <w:tcBorders>
            <w:top w:val="nil"/>
            <w:left w:val="nil"/>
            <w:bottom w:val="nil"/>
            <w:right w:val="nil"/>
          </w:tcBorders>
          <w:hideMark/>
        </w:tcPr>
        <w:p w14:paraId="08E5C9DC" w14:textId="77777777" w:rsidR="00EE1163" w:rsidRPr="00EE1163" w:rsidRDefault="00EE1163" w:rsidP="00EE1163">
          <w:pPr>
            <w:pStyle w:val="Cabealho"/>
            <w:rPr>
              <w:rFonts w:ascii="Arial" w:hAnsi="Arial" w:cs="Arial"/>
              <w:lang w:val="pt-BR"/>
            </w:rPr>
          </w:pPr>
          <w:r w:rsidRPr="00EE1163">
            <w:rPr>
              <w:rFonts w:ascii="Arial" w:hAnsi="Arial" w:cs="Arial"/>
              <w:b/>
              <w:bCs/>
              <w:lang w:val="pt-BR"/>
            </w:rPr>
            <w:t>DIRETORIA DE PLANEJAMENTO E GESTÃO ESCOLAR</w:t>
          </w:r>
          <w:r w:rsidRPr="00EE1163">
            <w:rPr>
              <w:rFonts w:ascii="Arial" w:hAnsi="Arial" w:cs="Arial"/>
              <w:lang w:val="pt-BR"/>
            </w:rPr>
            <w:t> </w:t>
          </w:r>
        </w:p>
        <w:p w14:paraId="727DB4BE" w14:textId="77777777" w:rsidR="00EE1163" w:rsidRPr="00EE1163" w:rsidRDefault="00EE1163" w:rsidP="00EE1163">
          <w:pPr>
            <w:pStyle w:val="Cabealho"/>
            <w:rPr>
              <w:rFonts w:ascii="Arial" w:hAnsi="Arial" w:cs="Arial"/>
              <w:lang w:val="pt-BR"/>
            </w:rPr>
          </w:pPr>
          <w:r w:rsidRPr="00EE1163">
            <w:rPr>
              <w:rFonts w:ascii="Arial" w:hAnsi="Arial" w:cs="Arial"/>
              <w:b/>
              <w:bCs/>
              <w:lang w:val="pt-BR"/>
            </w:rPr>
            <w:t>DEPARTAMENTO DE GESTÃO ESCOLAR</w:t>
          </w:r>
          <w:r w:rsidRPr="00EE1163">
            <w:rPr>
              <w:rFonts w:ascii="Arial" w:hAnsi="Arial" w:cs="Arial"/>
              <w:lang w:val="pt-BR"/>
            </w:rPr>
            <w:t> </w:t>
          </w:r>
        </w:p>
        <w:p w14:paraId="5B8BC339" w14:textId="77777777" w:rsidR="00EE1163" w:rsidRPr="00EE1163" w:rsidRDefault="00EE1163" w:rsidP="00EE1163">
          <w:pPr>
            <w:pStyle w:val="Cabealho"/>
            <w:rPr>
              <w:lang w:val="pt-BR"/>
            </w:rPr>
          </w:pPr>
          <w:r w:rsidRPr="00EE1163">
            <w:rPr>
              <w:rFonts w:ascii="Arial" w:hAnsi="Arial" w:cs="Arial"/>
              <w:b/>
              <w:bCs/>
              <w:lang w:val="pt-BR"/>
            </w:rPr>
            <w:t>EDITAL Nº 58/2025 – GS/SEED</w:t>
          </w:r>
          <w:r w:rsidRPr="00EE1163">
            <w:rPr>
              <w:lang w:val="pt-BR"/>
            </w:rPr>
            <w:t> </w:t>
          </w:r>
        </w:p>
      </w:tc>
      <w:tc>
        <w:tcPr>
          <w:tcW w:w="392" w:type="dxa"/>
          <w:tcBorders>
            <w:top w:val="nil"/>
            <w:left w:val="nil"/>
            <w:bottom w:val="nil"/>
            <w:right w:val="nil"/>
          </w:tcBorders>
          <w:hideMark/>
        </w:tcPr>
        <w:p w14:paraId="1BCD589F" w14:textId="77777777" w:rsidR="00EE1163" w:rsidRPr="00EE1163" w:rsidRDefault="00EE1163" w:rsidP="00EE1163">
          <w:pPr>
            <w:pStyle w:val="Cabealho"/>
            <w:rPr>
              <w:lang w:val="pt-BR"/>
            </w:rPr>
          </w:pPr>
          <w:r w:rsidRPr="00EE1163">
            <w:rPr>
              <w:lang w:val="pt-BR"/>
            </w:rPr>
            <w:t> </w:t>
          </w:r>
        </w:p>
      </w:tc>
    </w:tr>
  </w:tbl>
  <w:p w14:paraId="43FD6AAD" w14:textId="77777777" w:rsidR="00EE1163" w:rsidRDefault="00EE11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7211792">
    <w:abstractNumId w:val="8"/>
  </w:num>
  <w:num w:numId="2" w16cid:durableId="1856460993">
    <w:abstractNumId w:val="6"/>
  </w:num>
  <w:num w:numId="3" w16cid:durableId="1268200893">
    <w:abstractNumId w:val="5"/>
  </w:num>
  <w:num w:numId="4" w16cid:durableId="1488083961">
    <w:abstractNumId w:val="4"/>
  </w:num>
  <w:num w:numId="5" w16cid:durableId="277294779">
    <w:abstractNumId w:val="7"/>
  </w:num>
  <w:num w:numId="6" w16cid:durableId="783042761">
    <w:abstractNumId w:val="3"/>
  </w:num>
  <w:num w:numId="7" w16cid:durableId="808864989">
    <w:abstractNumId w:val="2"/>
  </w:num>
  <w:num w:numId="8" w16cid:durableId="1730571288">
    <w:abstractNumId w:val="1"/>
  </w:num>
  <w:num w:numId="9" w16cid:durableId="1098915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E6794"/>
    <w:rsid w:val="004C2A33"/>
    <w:rsid w:val="00583397"/>
    <w:rsid w:val="007D3470"/>
    <w:rsid w:val="00AA1D8D"/>
    <w:rsid w:val="00B337D7"/>
    <w:rsid w:val="00B47730"/>
    <w:rsid w:val="00CB0664"/>
    <w:rsid w:val="00CB1F9C"/>
    <w:rsid w:val="00DA3F80"/>
    <w:rsid w:val="00EE1163"/>
    <w:rsid w:val="00F03249"/>
    <w:rsid w:val="00FC693F"/>
    <w:rsid w:val="00FD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1D1C94"/>
  <w14:defaultImageDpi w14:val="300"/>
  <w15:docId w15:val="{F21B43B2-88F3-428F-808C-E52C1058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7</Pages>
  <Words>739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 PAULA VAZ</cp:lastModifiedBy>
  <cp:revision>9</cp:revision>
  <dcterms:created xsi:type="dcterms:W3CDTF">2025-11-13T14:11:00Z</dcterms:created>
  <dcterms:modified xsi:type="dcterms:W3CDTF">2025-11-13T17:15:00Z</dcterms:modified>
  <cp:category/>
</cp:coreProperties>
</file>